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6"/>
          <w:szCs w:val="26"/>
        </w:rPr>
      </w:pPr>
      <w:r>
        <w:rPr>
          <w:rFonts w:ascii="Times New Roman" w:eastAsia="Times New Roman" w:hAnsi="Times New Roman" w:cs="Times New Roman"/>
          <w:sz w:val="26"/>
          <w:szCs w:val="26"/>
        </w:rPr>
        <w:t>УИД: 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0023-01-202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1447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60</w:t>
      </w:r>
    </w:p>
    <w:p>
      <w:pPr>
        <w:widowControl w:val="0"/>
        <w:spacing w:before="0" w:after="0"/>
        <w:jc w:val="center"/>
        <w:rPr>
          <w:sz w:val="26"/>
          <w:szCs w:val="26"/>
        </w:rPr>
      </w:pPr>
    </w:p>
    <w:p>
      <w:pPr>
        <w:widowControl w:val="0"/>
        <w:spacing w:before="0" w:after="0"/>
        <w:jc w:val="center"/>
        <w:rPr>
          <w:sz w:val="26"/>
          <w:szCs w:val="26"/>
        </w:rPr>
      </w:pPr>
      <w:r>
        <w:rPr>
          <w:rFonts w:ascii="Times New Roman" w:eastAsia="Times New Roman" w:hAnsi="Times New Roman" w:cs="Times New Roman"/>
          <w:sz w:val="26"/>
          <w:szCs w:val="26"/>
        </w:rPr>
        <w:t>ПОСТАНОВЛЕНИЕ № 5-</w:t>
      </w:r>
      <w:r>
        <w:rPr>
          <w:rFonts w:ascii="Times New Roman" w:eastAsia="Times New Roman" w:hAnsi="Times New Roman" w:cs="Times New Roman"/>
          <w:sz w:val="26"/>
          <w:szCs w:val="26"/>
        </w:rPr>
        <w:t>334</w:t>
      </w:r>
      <w:r>
        <w:rPr>
          <w:rFonts w:ascii="Times New Roman" w:eastAsia="Times New Roman" w:hAnsi="Times New Roman" w:cs="Times New Roman"/>
          <w:sz w:val="26"/>
          <w:szCs w:val="26"/>
        </w:rPr>
        <w:t>-2301/202</w:t>
      </w:r>
      <w:r>
        <w:rPr>
          <w:rFonts w:ascii="Times New Roman" w:eastAsia="Times New Roman" w:hAnsi="Times New Roman" w:cs="Times New Roman"/>
          <w:sz w:val="26"/>
          <w:szCs w:val="26"/>
        </w:rPr>
        <w:t>4</w:t>
      </w:r>
    </w:p>
    <w:p>
      <w:pPr>
        <w:widowControl w:val="0"/>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widowControl w:val="0"/>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21 мая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Покачи</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 1 Нижневартовского судебного района Ханты-Мансийского автономного округа – Югры Янбаева Г.Х. (ХМАО - Югра г. Покачи, </w:t>
      </w:r>
      <w:r>
        <w:rPr>
          <w:rFonts w:ascii="Times New Roman" w:eastAsia="Times New Roman" w:hAnsi="Times New Roman" w:cs="Times New Roman"/>
          <w:sz w:val="26"/>
          <w:szCs w:val="26"/>
        </w:rPr>
        <w:t>пер. Майский, дом № 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при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лица, привлекаемого к административной ответственности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ассмотрев в открытом судебном заседании дело об административном правонарушении в отношении </w:t>
      </w:r>
      <w:r>
        <w:rPr>
          <w:rFonts w:ascii="Times New Roman" w:eastAsia="Times New Roman" w:hAnsi="Times New Roman" w:cs="Times New Roman"/>
          <w:sz w:val="26"/>
          <w:szCs w:val="26"/>
        </w:rPr>
        <w:t>гр-на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Кожемяко Алексея Юрьевича, </w:t>
      </w:r>
      <w:r>
        <w:rPr>
          <w:rStyle w:val="cat-PassportDatagrp-24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водительское удостоверение</w:t>
      </w:r>
      <w:r>
        <w:rPr>
          <w:rFonts w:ascii="Times New Roman" w:eastAsia="Times New Roman" w:hAnsi="Times New Roman" w:cs="Times New Roman"/>
          <w:sz w:val="26"/>
          <w:szCs w:val="26"/>
        </w:rPr>
        <w:t xml:space="preserve"> </w:t>
      </w:r>
      <w:r>
        <w:rPr>
          <w:rStyle w:val="cat-UserDefinedgrp-38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w:t>
      </w:r>
      <w:r>
        <w:rPr>
          <w:rFonts w:ascii="Times New Roman" w:eastAsia="Times New Roman" w:hAnsi="Times New Roman" w:cs="Times New Roman"/>
          <w:sz w:val="26"/>
          <w:szCs w:val="26"/>
        </w:rPr>
        <w:t>ина</w:t>
      </w:r>
      <w:r>
        <w:rPr>
          <w:rFonts w:ascii="Times New Roman" w:eastAsia="Times New Roman" w:hAnsi="Times New Roman" w:cs="Times New Roman"/>
          <w:sz w:val="26"/>
          <w:szCs w:val="26"/>
        </w:rPr>
        <w:t xml:space="preserve"> РФ, </w:t>
      </w:r>
      <w:r>
        <w:rPr>
          <w:rFonts w:ascii="Times New Roman" w:eastAsia="Times New Roman" w:hAnsi="Times New Roman" w:cs="Times New Roman"/>
          <w:sz w:val="26"/>
          <w:szCs w:val="26"/>
        </w:rPr>
        <w:t>зарегистрированно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3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проживающего </w:t>
      </w:r>
      <w:r>
        <w:rPr>
          <w:rFonts w:ascii="Times New Roman" w:eastAsia="Times New Roman" w:hAnsi="Times New Roman" w:cs="Times New Roman"/>
          <w:sz w:val="26"/>
          <w:szCs w:val="26"/>
        </w:rPr>
        <w:t>по ад</w:t>
      </w:r>
      <w:r>
        <w:rPr>
          <w:rFonts w:ascii="Times New Roman" w:eastAsia="Times New Roman" w:hAnsi="Times New Roman" w:cs="Times New Roman"/>
          <w:sz w:val="26"/>
          <w:szCs w:val="26"/>
        </w:rPr>
        <w:t>ресу</w:t>
      </w:r>
      <w:r>
        <w:rPr>
          <w:rFonts w:ascii="Times New Roman" w:eastAsia="Times New Roman" w:hAnsi="Times New Roman" w:cs="Times New Roman"/>
          <w:sz w:val="26"/>
          <w:szCs w:val="26"/>
        </w:rPr>
        <w:t xml:space="preserve">: </w:t>
      </w:r>
      <w:r>
        <w:rPr>
          <w:rStyle w:val="cat-Addressgrp-4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привлекаемо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 xml:space="preserve">ч. 1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 xml:space="preserve"> 12.26 </w:t>
      </w:r>
      <w:r>
        <w:rPr>
          <w:rFonts w:ascii="Times New Roman" w:eastAsia="Times New Roman" w:hAnsi="Times New Roman" w:cs="Times New Roman"/>
          <w:sz w:val="26"/>
          <w:szCs w:val="26"/>
        </w:rPr>
        <w:t>Кодекса Российской Федерации об административных правонарушениях, ранее привлекавше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ся к административной ответственности за однородные правонарушения,</w:t>
      </w:r>
    </w:p>
    <w:p>
      <w:pPr>
        <w:spacing w:before="0" w:after="0"/>
        <w:ind w:firstLine="709"/>
        <w:jc w:val="both"/>
        <w:rPr>
          <w:sz w:val="26"/>
          <w:szCs w:val="26"/>
        </w:rPr>
      </w:pPr>
    </w:p>
    <w:p>
      <w:pPr>
        <w:spacing w:before="0" w:after="0" w:line="274" w:lineRule="atLeast"/>
        <w:ind w:left="5"/>
        <w:jc w:val="center"/>
      </w:pPr>
      <w:r>
        <w:rPr>
          <w:rFonts w:ascii="Times New Roman" w:eastAsia="Times New Roman" w:hAnsi="Times New Roman" w:cs="Times New Roman"/>
          <w:sz w:val="26"/>
          <w:szCs w:val="26"/>
        </w:rPr>
        <w:t>УСТАНОВИЛ:</w:t>
      </w:r>
    </w:p>
    <w:p>
      <w:pPr>
        <w:spacing w:before="0" w:after="0" w:line="274" w:lineRule="atLeast"/>
        <w:ind w:left="5"/>
        <w:jc w:val="center"/>
      </w:pPr>
    </w:p>
    <w:p>
      <w:pPr>
        <w:spacing w:before="0" w:after="0"/>
        <w:ind w:firstLine="709"/>
        <w:jc w:val="both"/>
        <w:rPr>
          <w:sz w:val="26"/>
          <w:szCs w:val="26"/>
        </w:rPr>
      </w:pP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 апреля 2024</w:t>
      </w:r>
      <w:r>
        <w:rPr>
          <w:rFonts w:ascii="Times New Roman" w:eastAsia="Times New Roman" w:hAnsi="Times New Roman" w:cs="Times New Roman"/>
          <w:sz w:val="26"/>
          <w:szCs w:val="26"/>
        </w:rPr>
        <w:t xml:space="preserve"> года в </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час.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мин. на </w:t>
      </w:r>
      <w:r>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Ленина</w:t>
      </w:r>
      <w:r>
        <w:rPr>
          <w:rFonts w:ascii="Times New Roman" w:eastAsia="Times New Roman" w:hAnsi="Times New Roman" w:cs="Times New Roman"/>
          <w:sz w:val="26"/>
          <w:szCs w:val="26"/>
        </w:rPr>
        <w:t>, дом</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 </w:t>
      </w:r>
      <w:r>
        <w:rPr>
          <w:rFonts w:ascii="Times New Roman" w:eastAsia="Times New Roman" w:hAnsi="Times New Roman" w:cs="Times New Roman"/>
          <w:sz w:val="26"/>
          <w:szCs w:val="26"/>
        </w:rPr>
        <w:t>Покачи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являясь водителем, н</w:t>
      </w:r>
      <w:r>
        <w:rPr>
          <w:rFonts w:ascii="Times New Roman" w:eastAsia="Times New Roman" w:hAnsi="Times New Roman" w:cs="Times New Roman"/>
          <w:sz w:val="26"/>
          <w:szCs w:val="26"/>
        </w:rPr>
        <w:t xml:space="preserve">е выполнил законное требование </w:t>
      </w:r>
      <w:r>
        <w:rPr>
          <w:rFonts w:ascii="Times New Roman" w:eastAsia="Times New Roman" w:hAnsi="Times New Roman" w:cs="Times New Roman"/>
          <w:sz w:val="26"/>
          <w:szCs w:val="26"/>
        </w:rPr>
        <w:t xml:space="preserve">уполномоченного должностного лица </w:t>
      </w:r>
      <w:r>
        <w:rPr>
          <w:rFonts w:ascii="Times New Roman" w:eastAsia="Times New Roman" w:hAnsi="Times New Roman" w:cs="Times New Roman"/>
          <w:sz w:val="26"/>
          <w:szCs w:val="26"/>
        </w:rPr>
        <w:t xml:space="preserve">о прохождении медицинского освидетельствования на состояние опьянения, </w:t>
      </w:r>
      <w:r>
        <w:rPr>
          <w:rFonts w:ascii="Times New Roman" w:eastAsia="Times New Roman" w:hAnsi="Times New Roman" w:cs="Times New Roman"/>
          <w:sz w:val="26"/>
          <w:szCs w:val="26"/>
        </w:rPr>
        <w:t xml:space="preserve">06 апреля 2024 в 10 час 40 мин по ул. Ленина, дом № 13 управлял транспортным средством </w:t>
      </w:r>
      <w:r>
        <w:rPr>
          <w:rFonts w:ascii="Times New Roman" w:eastAsia="Times New Roman" w:hAnsi="Times New Roman" w:cs="Times New Roman"/>
          <w:sz w:val="26"/>
          <w:szCs w:val="26"/>
        </w:rPr>
        <w:t>OPEL</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ZAFIRA</w:t>
      </w:r>
      <w:r>
        <w:rPr>
          <w:rFonts w:ascii="Times New Roman" w:eastAsia="Times New Roman" w:hAnsi="Times New Roman" w:cs="Times New Roman"/>
          <w:sz w:val="26"/>
          <w:szCs w:val="26"/>
        </w:rPr>
        <w:t xml:space="preserve"> </w:t>
      </w:r>
      <w:r>
        <w:rPr>
          <w:rStyle w:val="cat-CarNumbergrp-28rplc-23"/>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с признаками алкогольного опьянения</w:t>
      </w:r>
      <w:r>
        <w:rPr>
          <w:rFonts w:ascii="Times New Roman" w:eastAsia="Times New Roman" w:hAnsi="Times New Roman" w:cs="Times New Roman"/>
          <w:sz w:val="26"/>
          <w:szCs w:val="26"/>
        </w:rPr>
        <w:t xml:space="preserve"> – запах алкоголя из рта</w:t>
      </w:r>
      <w:r>
        <w:rPr>
          <w:rFonts w:ascii="Times New Roman" w:eastAsia="Times New Roman" w:hAnsi="Times New Roman" w:cs="Times New Roman"/>
          <w:sz w:val="26"/>
          <w:szCs w:val="26"/>
        </w:rPr>
        <w:t>, ч</w:t>
      </w:r>
      <w:r>
        <w:rPr>
          <w:rFonts w:ascii="Times New Roman" w:eastAsia="Times New Roman" w:hAnsi="Times New Roman" w:cs="Times New Roman"/>
          <w:sz w:val="26"/>
          <w:szCs w:val="26"/>
        </w:rPr>
        <w:t xml:space="preserve">ем нарушил пункт 2.3.2 ПДД РФ.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и этом его действия </w:t>
      </w:r>
      <w:hyperlink r:id="rId4"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содержат. </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в судебно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вину признал</w:t>
      </w:r>
      <w:r>
        <w:rPr>
          <w:rFonts w:ascii="Times New Roman" w:eastAsia="Times New Roman" w:hAnsi="Times New Roman" w:cs="Times New Roman"/>
          <w:sz w:val="26"/>
          <w:szCs w:val="26"/>
        </w:rPr>
        <w:t>, раскаялся</w:t>
      </w:r>
      <w:r>
        <w:rPr>
          <w:rFonts w:ascii="Times New Roman" w:eastAsia="Times New Roman" w:hAnsi="Times New Roman" w:cs="Times New Roman"/>
          <w:sz w:val="26"/>
          <w:szCs w:val="26"/>
        </w:rPr>
        <w:t>, поддержал ходатайство о рассмотрении дела в отношении его мировым судьёй г. Покачи, суду сообщил, что отказ от прохождения от освидетельствования, от медицинского освидетельствования вызван тем, что он находился в состоянии алкогольного опьянения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Факт нарушения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пункта 2.3.2 ПДД РФ, за нарушение которого административная ответственность предусмотрена </w:t>
      </w:r>
      <w:hyperlink r:id="rId5" w:history="1">
        <w:r>
          <w:rPr>
            <w:rFonts w:ascii="Times New Roman" w:eastAsia="Times New Roman" w:hAnsi="Times New Roman" w:cs="Times New Roman"/>
            <w:color w:val="0000EE"/>
            <w:sz w:val="26"/>
            <w:szCs w:val="26"/>
          </w:rPr>
          <w:t>частью 1 статьи</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12.</w:t>
        </w:r>
      </w:hyperlink>
      <w:r>
        <w:rPr>
          <w:rFonts w:ascii="Times New Roman" w:eastAsia="Times New Roman" w:hAnsi="Times New Roman" w:cs="Times New Roman"/>
          <w:sz w:val="26"/>
          <w:szCs w:val="26"/>
        </w:rPr>
        <w:t xml:space="preserve">26 КоАП РФ – невыполнение водителем законного требования сотрудника полиции о прохождении медицинского освидетельствования на состояние опьянения - подтверждаются </w:t>
      </w:r>
      <w:r>
        <w:rPr>
          <w:rFonts w:ascii="Times New Roman" w:eastAsia="Times New Roman" w:hAnsi="Times New Roman" w:cs="Times New Roman"/>
          <w:sz w:val="26"/>
          <w:szCs w:val="26"/>
        </w:rPr>
        <w:t xml:space="preserve">его признательными показаниями и </w:t>
      </w:r>
      <w:r>
        <w:rPr>
          <w:rFonts w:ascii="Times New Roman" w:eastAsia="Times New Roman" w:hAnsi="Times New Roman" w:cs="Times New Roman"/>
          <w:sz w:val="26"/>
          <w:szCs w:val="26"/>
        </w:rPr>
        <w:t xml:space="preserve">совокупностью исследованных в судебном заседании доказательств, достоверность и допустимость которых сомнений не вызывают: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86 ХМ </w:t>
      </w:r>
      <w:r>
        <w:rPr>
          <w:rFonts w:ascii="Times New Roman" w:eastAsia="Times New Roman" w:hAnsi="Times New Roman" w:cs="Times New Roman"/>
          <w:sz w:val="26"/>
          <w:szCs w:val="26"/>
        </w:rPr>
        <w:t>478234</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06 апреля 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 с изложенным в нем существом правонарушения, с</w:t>
      </w:r>
      <w:r>
        <w:rPr>
          <w:rFonts w:ascii="Times New Roman" w:eastAsia="Times New Roman" w:hAnsi="Times New Roman" w:cs="Times New Roman"/>
          <w:sz w:val="26"/>
          <w:szCs w:val="26"/>
        </w:rPr>
        <w:t xml:space="preserve"> правами, предусмотренными ст. </w:t>
      </w:r>
      <w:r>
        <w:rPr>
          <w:rFonts w:ascii="Times New Roman" w:eastAsia="Times New Roman" w:hAnsi="Times New Roman" w:cs="Times New Roman"/>
          <w:sz w:val="26"/>
          <w:szCs w:val="26"/>
        </w:rPr>
        <w:t xml:space="preserve">51 Конституции РФ и ст. 25.1 КоАП РФ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был ознакомлен, </w:t>
      </w:r>
      <w:r>
        <w:rPr>
          <w:rFonts w:ascii="Times New Roman" w:eastAsia="Times New Roman" w:hAnsi="Times New Roman" w:cs="Times New Roman"/>
          <w:sz w:val="26"/>
          <w:szCs w:val="26"/>
        </w:rPr>
        <w:t>от подписи отказался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отстранении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управления транспортным средством автомашиной </w:t>
      </w:r>
      <w:r>
        <w:rPr>
          <w:rFonts w:ascii="Times New Roman" w:eastAsia="Times New Roman" w:hAnsi="Times New Roman" w:cs="Times New Roman"/>
          <w:sz w:val="26"/>
          <w:szCs w:val="26"/>
        </w:rPr>
        <w:t xml:space="preserve">OPEL ZAFIRA </w:t>
      </w:r>
      <w:r>
        <w:rPr>
          <w:rStyle w:val="cat-CarNumbergrp-28rplc-32"/>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серии 86 </w:t>
      </w:r>
      <w:r>
        <w:rPr>
          <w:rFonts w:ascii="Times New Roman" w:eastAsia="Times New Roman" w:hAnsi="Times New Roman" w:cs="Times New Roman"/>
          <w:sz w:val="26"/>
          <w:szCs w:val="26"/>
        </w:rPr>
        <w:t>ПК</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0016</w:t>
      </w:r>
      <w:r>
        <w:rPr>
          <w:rFonts w:ascii="Times New Roman" w:eastAsia="Times New Roman" w:hAnsi="Times New Roman" w:cs="Times New Roman"/>
          <w:sz w:val="26"/>
          <w:szCs w:val="26"/>
        </w:rPr>
        <w:t>54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06 апреля 2024</w:t>
      </w:r>
      <w:r>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подписи отказался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 направлении на медицинское освидетельствование 86 НП № 025502 от </w:t>
      </w:r>
      <w:r>
        <w:rPr>
          <w:rFonts w:ascii="Times New Roman" w:eastAsia="Times New Roman" w:hAnsi="Times New Roman" w:cs="Times New Roman"/>
          <w:sz w:val="26"/>
          <w:szCs w:val="26"/>
        </w:rPr>
        <w:t>06 апреля 2024</w:t>
      </w:r>
      <w:r>
        <w:rPr>
          <w:rFonts w:ascii="Times New Roman" w:eastAsia="Times New Roman" w:hAnsi="Times New Roman" w:cs="Times New Roman"/>
          <w:sz w:val="26"/>
          <w:szCs w:val="26"/>
        </w:rPr>
        <w:t xml:space="preserve"> года, согласно которому пройти медицинское освидетельствование Кожемяко А.Ю. отказался; </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 задержании транспортного средства OPEL ZAFIRA </w:t>
      </w:r>
      <w:r>
        <w:rPr>
          <w:rStyle w:val="cat-CarNumbergrp-28rplc-38"/>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серии 86 ХД 001272 от 06 апреля 2024 года;</w:t>
      </w:r>
    </w:p>
    <w:p>
      <w:pPr>
        <w:spacing w:before="0" w:after="0"/>
        <w:ind w:firstLine="709"/>
        <w:jc w:val="both"/>
        <w:rPr>
          <w:sz w:val="26"/>
          <w:szCs w:val="26"/>
        </w:rPr>
      </w:pPr>
      <w:r>
        <w:rPr>
          <w:rFonts w:ascii="Times New Roman" w:eastAsia="Times New Roman" w:hAnsi="Times New Roman" w:cs="Times New Roman"/>
          <w:sz w:val="26"/>
          <w:szCs w:val="26"/>
        </w:rPr>
        <w:t>- рапорт</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старшего полицейского Когалымского МОМВД Филиала ФГКЦ «УВО ВНГ России по ХМАО - Югре» прапорщика полиции Макарова В.А. от 06 апреля 2024 года;</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 взвода № 2 ОР ДПС Госавтоинспекции МОМВД России «Нижневартовский» лейтенанта полиции Богдан С.Н. от 06 апреля 2024 года;</w:t>
      </w:r>
    </w:p>
    <w:p>
      <w:pPr>
        <w:spacing w:before="0" w:after="0"/>
        <w:ind w:firstLine="709"/>
        <w:jc w:val="both"/>
        <w:rPr>
          <w:sz w:val="26"/>
          <w:szCs w:val="26"/>
        </w:rPr>
      </w:pPr>
      <w:r>
        <w:rPr>
          <w:rFonts w:ascii="Times New Roman" w:eastAsia="Times New Roman" w:hAnsi="Times New Roman" w:cs="Times New Roman"/>
          <w:sz w:val="26"/>
          <w:szCs w:val="26"/>
        </w:rPr>
        <w:t xml:space="preserve">- видеозаписью правонарушения, в которой зафиксированы процедура </w:t>
      </w:r>
      <w:r>
        <w:rPr>
          <w:rFonts w:ascii="Times New Roman" w:eastAsia="Times New Roman" w:hAnsi="Times New Roman" w:cs="Times New Roman"/>
          <w:sz w:val="26"/>
          <w:szCs w:val="26"/>
        </w:rPr>
        <w:t xml:space="preserve">направления для </w:t>
      </w:r>
      <w:r>
        <w:rPr>
          <w:rFonts w:ascii="Times New Roman" w:eastAsia="Times New Roman" w:hAnsi="Times New Roman" w:cs="Times New Roman"/>
          <w:sz w:val="26"/>
          <w:szCs w:val="26"/>
        </w:rPr>
        <w:t>прохождения</w:t>
      </w:r>
      <w:r>
        <w:rPr>
          <w:rFonts w:ascii="Times New Roman" w:eastAsia="Times New Roman" w:hAnsi="Times New Roman" w:cs="Times New Roman"/>
          <w:sz w:val="26"/>
          <w:szCs w:val="26"/>
        </w:rPr>
        <w:t xml:space="preserve"> освидетельствования на состояние алкогольного опьянения, </w:t>
      </w:r>
      <w:r>
        <w:rPr>
          <w:rFonts w:ascii="Times New Roman" w:eastAsia="Times New Roman" w:hAnsi="Times New Roman" w:cs="Times New Roman"/>
          <w:sz w:val="26"/>
          <w:szCs w:val="26"/>
        </w:rPr>
        <w:t xml:space="preserve">процедура </w:t>
      </w:r>
      <w:r>
        <w:rPr>
          <w:rFonts w:ascii="Times New Roman" w:eastAsia="Times New Roman" w:hAnsi="Times New Roman" w:cs="Times New Roman"/>
          <w:sz w:val="26"/>
          <w:szCs w:val="26"/>
        </w:rPr>
        <w:t xml:space="preserve">направления на медицинское освидетельствование на состояние алкогольной опьянения сотрудниками полиции, отказ от </w:t>
      </w:r>
      <w:r>
        <w:rPr>
          <w:rFonts w:ascii="Times New Roman" w:eastAsia="Times New Roman" w:hAnsi="Times New Roman" w:cs="Times New Roman"/>
          <w:sz w:val="26"/>
          <w:szCs w:val="26"/>
        </w:rPr>
        <w:t xml:space="preserve">освидетельствования, отказ от </w:t>
      </w:r>
      <w:r>
        <w:rPr>
          <w:rFonts w:ascii="Times New Roman" w:eastAsia="Times New Roman" w:hAnsi="Times New Roman" w:cs="Times New Roman"/>
          <w:sz w:val="26"/>
          <w:szCs w:val="26"/>
        </w:rPr>
        <w:t>медицинского освидетельствования.</w:t>
      </w:r>
    </w:p>
    <w:p>
      <w:pPr>
        <w:spacing w:before="0" w:after="0"/>
        <w:ind w:firstLine="709"/>
        <w:jc w:val="both"/>
        <w:rPr>
          <w:sz w:val="26"/>
          <w:szCs w:val="26"/>
        </w:rPr>
      </w:pPr>
      <w:r>
        <w:rPr>
          <w:rFonts w:ascii="Times New Roman" w:eastAsia="Times New Roman" w:hAnsi="Times New Roman" w:cs="Times New Roman"/>
          <w:sz w:val="26"/>
          <w:szCs w:val="26"/>
        </w:rPr>
        <w:t xml:space="preserve">Также мировым судьёй изучены сведения о привлечении гр-на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 административной ответственности, </w:t>
      </w:r>
      <w:r>
        <w:rPr>
          <w:rFonts w:ascii="Times New Roman" w:eastAsia="Times New Roman" w:hAnsi="Times New Roman" w:cs="Times New Roman"/>
          <w:sz w:val="26"/>
          <w:szCs w:val="26"/>
        </w:rPr>
        <w:t xml:space="preserve">копия свидетельства </w:t>
      </w:r>
      <w:r>
        <w:rPr>
          <w:rFonts w:ascii="Times New Roman" w:eastAsia="Times New Roman" w:hAnsi="Times New Roman" w:cs="Times New Roman"/>
          <w:sz w:val="26"/>
          <w:szCs w:val="26"/>
        </w:rPr>
        <w:t xml:space="preserve">о государственной регистрации </w:t>
      </w:r>
      <w:r>
        <w:rPr>
          <w:rFonts w:ascii="Times New Roman" w:eastAsia="Times New Roman" w:hAnsi="Times New Roman" w:cs="Times New Roman"/>
          <w:sz w:val="26"/>
          <w:szCs w:val="26"/>
        </w:rPr>
        <w:t xml:space="preserve">транспортного средства </w:t>
      </w:r>
      <w:r>
        <w:rPr>
          <w:rFonts w:ascii="Times New Roman" w:eastAsia="Times New Roman" w:hAnsi="Times New Roman" w:cs="Times New Roman"/>
          <w:sz w:val="26"/>
          <w:szCs w:val="26"/>
        </w:rPr>
        <w:t xml:space="preserve">OPEL ZAFIRA </w:t>
      </w:r>
      <w:r>
        <w:rPr>
          <w:rStyle w:val="cat-CarNumbergrp-28rplc-49"/>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копия водительского удостоверения на имя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Данные доказательства последовательно подтверждают виновность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правонарушения, предусмотренного частью 1 ст. 12.26 КоАП РФ, оснований сомневаться в их достоверност</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не имеется. </w:t>
      </w:r>
      <w:r>
        <w:rPr>
          <w:rFonts w:ascii="Times New Roman" w:eastAsia="Times New Roman" w:hAnsi="Times New Roman" w:cs="Times New Roman"/>
          <w:sz w:val="26"/>
          <w:szCs w:val="26"/>
        </w:rPr>
        <w:t>Основанием отстранения от управления транспортным средством, направления на освидетельствование на состояние алкогольного опьянения, направления на медицинское освидетельствование на состояние опьянения послужил запах алкоголя изо рта. Ф</w:t>
      </w:r>
      <w:r>
        <w:rPr>
          <w:rFonts w:ascii="Times New Roman" w:eastAsia="Times New Roman" w:hAnsi="Times New Roman" w:cs="Times New Roman"/>
          <w:sz w:val="26"/>
          <w:szCs w:val="26"/>
        </w:rPr>
        <w:t xml:space="preserve">акт отказа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прохождения освидетельствования на состояние опьяне</w:t>
      </w:r>
      <w:r>
        <w:rPr>
          <w:rFonts w:ascii="Times New Roman" w:eastAsia="Times New Roman" w:hAnsi="Times New Roman" w:cs="Times New Roman"/>
          <w:sz w:val="26"/>
          <w:szCs w:val="26"/>
        </w:rPr>
        <w:t xml:space="preserve">ния с достоверностью установлен и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не отрицается.</w:t>
      </w:r>
    </w:p>
    <w:p>
      <w:pPr>
        <w:spacing w:before="0" w:after="0"/>
        <w:ind w:firstLine="709"/>
        <w:jc w:val="both"/>
        <w:rPr>
          <w:sz w:val="26"/>
          <w:szCs w:val="26"/>
        </w:rPr>
      </w:pPr>
      <w:r>
        <w:rPr>
          <w:rFonts w:ascii="Times New Roman" w:eastAsia="Times New Roman" w:hAnsi="Times New Roman" w:cs="Times New Roman"/>
          <w:sz w:val="26"/>
          <w:szCs w:val="26"/>
        </w:rPr>
        <w:t>Пункт 2.3.2 Правил дорожного движения РФ обязывает водителя транспортного средства проходить по тр</w:t>
      </w:r>
      <w:r>
        <w:rPr>
          <w:rFonts w:ascii="Times New Roman" w:eastAsia="Times New Roman" w:hAnsi="Times New Roman" w:cs="Times New Roman"/>
          <w:sz w:val="26"/>
          <w:szCs w:val="26"/>
        </w:rPr>
        <w:t xml:space="preserve">ебованию сотрудников полиции </w:t>
      </w:r>
      <w:r>
        <w:rPr>
          <w:rFonts w:ascii="Times New Roman" w:eastAsia="Times New Roman" w:hAnsi="Times New Roman" w:cs="Times New Roman"/>
          <w:sz w:val="26"/>
          <w:szCs w:val="26"/>
        </w:rPr>
        <w:t xml:space="preserve">освидетельствование на состояние опьянения. Основанием для квалификации действий по части 1 ст. 12.26 КоАП РФ, является сам факт отказа от прохождения водителем медицинского освидетельствования, причем мотивы отказа от прохождения освидетельствования, не имеют значения. </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нашла свое подтверждение в судебном заседании,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действия правильно квалифицированы по части 1 статьи 12.26 КоАП РФ должностным лицом, уполномоченным составлять протоколы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 xml:space="preserve">При назначении наказания суд учитывает характер </w:t>
      </w:r>
      <w:r>
        <w:rPr>
          <w:rFonts w:ascii="Times New Roman" w:eastAsia="Times New Roman" w:hAnsi="Times New Roman" w:cs="Times New Roman"/>
          <w:sz w:val="26"/>
          <w:szCs w:val="26"/>
        </w:rPr>
        <w:t>совершенного административного</w:t>
      </w:r>
      <w:r>
        <w:rPr>
          <w:rFonts w:ascii="Times New Roman" w:eastAsia="Times New Roman" w:hAnsi="Times New Roman" w:cs="Times New Roman"/>
          <w:sz w:val="26"/>
          <w:szCs w:val="26"/>
        </w:rPr>
        <w:t xml:space="preserve"> правонарушения, его повышенную общественную опасность, данные о личности виновного, </w:t>
      </w:r>
      <w:r>
        <w:rPr>
          <w:rFonts w:ascii="Times New Roman" w:eastAsia="Times New Roman" w:hAnsi="Times New Roman" w:cs="Times New Roman"/>
          <w:sz w:val="26"/>
          <w:szCs w:val="26"/>
        </w:rPr>
        <w:t>его семейное положение, наличие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административную ответственность обстоятельств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4.2.</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 раскаяние, которое выразилось в признании им своей вины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наличие </w:t>
      </w:r>
      <w:r>
        <w:rPr>
          <w:rFonts w:ascii="Times New Roman" w:eastAsia="Times New Roman" w:hAnsi="Times New Roman" w:cs="Times New Roman"/>
          <w:sz w:val="26"/>
          <w:szCs w:val="26"/>
        </w:rPr>
        <w:t xml:space="preserve">отягчающего административную ответственность, предусмотренную ст. 4.3 КоАП РФ – повторное совершение однородного правонарушения, </w:t>
      </w:r>
      <w:r>
        <w:rPr>
          <w:rFonts w:ascii="Times New Roman" w:eastAsia="Times New Roman" w:hAnsi="Times New Roman" w:cs="Times New Roman"/>
          <w:sz w:val="26"/>
          <w:szCs w:val="26"/>
        </w:rPr>
        <w:t xml:space="preserve">и приходит к выводу о назначении </w:t>
      </w:r>
      <w:r>
        <w:rPr>
          <w:rFonts w:ascii="Times New Roman" w:eastAsia="Times New Roman" w:hAnsi="Times New Roman" w:cs="Times New Roman"/>
          <w:sz w:val="26"/>
          <w:szCs w:val="26"/>
        </w:rPr>
        <w:t>Кожемяко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наказания, предусмотренного санкцией части 1 статьи 12.26 КоАП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руководствуясь ст.т. 29.9 - 29.11 Кодекса РФ «Об административных правонарушениях»,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p>
    <w:p>
      <w:pPr>
        <w:widowControl w:val="0"/>
        <w:spacing w:before="0" w:after="0"/>
        <w:ind w:firstLine="709"/>
        <w:jc w:val="center"/>
        <w:rPr>
          <w:sz w:val="26"/>
          <w:szCs w:val="26"/>
        </w:rPr>
      </w:pPr>
    </w:p>
    <w:p>
      <w:pPr>
        <w:widowControl w:val="0"/>
        <w:spacing w:before="0" w:after="0"/>
        <w:ind w:firstLine="709"/>
        <w:jc w:val="center"/>
        <w:rPr>
          <w:sz w:val="26"/>
          <w:szCs w:val="26"/>
        </w:rPr>
      </w:pPr>
      <w:r>
        <w:rPr>
          <w:rFonts w:ascii="Times New Roman" w:eastAsia="Times New Roman" w:hAnsi="Times New Roman" w:cs="Times New Roman"/>
          <w:sz w:val="26"/>
          <w:szCs w:val="26"/>
        </w:rPr>
        <w:t>ПОСТАНОВИЛ:</w:t>
      </w:r>
    </w:p>
    <w:p>
      <w:pPr>
        <w:widowControl w:val="0"/>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Кожемяко Алексея Юрьевича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в совершении </w:t>
      </w:r>
      <w:r>
        <w:rPr>
          <w:rFonts w:ascii="Times New Roman" w:eastAsia="Times New Roman" w:hAnsi="Times New Roman" w:cs="Times New Roman"/>
          <w:sz w:val="26"/>
          <w:szCs w:val="26"/>
        </w:rPr>
        <w:t xml:space="preserve">административного правонарушения, предусмотренного </w:t>
      </w:r>
      <w:r>
        <w:rPr>
          <w:rFonts w:ascii="Times New Roman" w:eastAsia="Times New Roman" w:hAnsi="Times New Roman" w:cs="Times New Roman"/>
          <w:sz w:val="26"/>
          <w:szCs w:val="26"/>
        </w:rPr>
        <w:t xml:space="preserve">частью 1 </w:t>
      </w:r>
      <w:r>
        <w:rPr>
          <w:rFonts w:ascii="Times New Roman" w:eastAsia="Times New Roman" w:hAnsi="Times New Roman" w:cs="Times New Roman"/>
          <w:sz w:val="26"/>
          <w:szCs w:val="26"/>
        </w:rPr>
        <w:t xml:space="preserve">статьи </w:t>
      </w:r>
      <w:r>
        <w:rPr>
          <w:rFonts w:ascii="Times New Roman" w:eastAsia="Times New Roman" w:hAnsi="Times New Roman" w:cs="Times New Roman"/>
          <w:sz w:val="26"/>
          <w:szCs w:val="26"/>
        </w:rPr>
        <w:t xml:space="preserve">12.26 </w:t>
      </w:r>
      <w:r>
        <w:rPr>
          <w:rFonts w:ascii="Times New Roman" w:eastAsia="Times New Roman" w:hAnsi="Times New Roman" w:cs="Times New Roman"/>
          <w:sz w:val="26"/>
          <w:szCs w:val="26"/>
        </w:rPr>
        <w:t xml:space="preserve">Кодекса </w:t>
      </w:r>
      <w:r>
        <w:rPr>
          <w:rFonts w:ascii="Times New Roman" w:eastAsia="Times New Roman" w:hAnsi="Times New Roman" w:cs="Times New Roman"/>
          <w:sz w:val="26"/>
          <w:szCs w:val="26"/>
        </w:rPr>
        <w:t>Российской Федерации об административных правонарушениях</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подвергнуть административному наказанию в виде административного штрафа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(тридцати тысяч) рублей с лишением права управления транспортными средствами сроком на </w:t>
      </w:r>
      <w:r>
        <w:rPr>
          <w:rFonts w:ascii="Times New Roman" w:eastAsia="Times New Roman" w:hAnsi="Times New Roman" w:cs="Times New Roman"/>
          <w:sz w:val="26"/>
          <w:szCs w:val="26"/>
        </w:rPr>
        <w:t xml:space="preserve">один год </w:t>
      </w:r>
      <w:r>
        <w:rPr>
          <w:rFonts w:ascii="Times New Roman" w:eastAsia="Times New Roman" w:hAnsi="Times New Roman" w:cs="Times New Roman"/>
          <w:sz w:val="26"/>
          <w:szCs w:val="26"/>
        </w:rPr>
        <w:t>шесть</w:t>
      </w:r>
      <w:r>
        <w:rPr>
          <w:rFonts w:ascii="Times New Roman" w:eastAsia="Times New Roman" w:hAnsi="Times New Roman" w:cs="Times New Roman"/>
          <w:sz w:val="26"/>
          <w:szCs w:val="26"/>
        </w:rPr>
        <w:t xml:space="preserve"> месяцев</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 </w:t>
      </w:r>
      <w:r>
        <w:rPr>
          <w:rFonts w:ascii="Times New Roman" w:eastAsia="Times New Roman" w:hAnsi="Times New Roman" w:cs="Times New Roman"/>
          <w:sz w:val="26"/>
          <w:szCs w:val="26"/>
        </w:rPr>
        <w:t xml:space="preserve">ст. 32.2 </w:t>
      </w:r>
      <w:r>
        <w:rPr>
          <w:rFonts w:ascii="Times New Roman" w:eastAsia="Times New Roman" w:hAnsi="Times New Roman" w:cs="Times New Roman"/>
          <w:sz w:val="26"/>
          <w:szCs w:val="26"/>
        </w:rPr>
        <w:t>Кодекса РФ «Об административных правонарушениях»,</w:t>
      </w:r>
      <w:r>
        <w:rPr>
          <w:rFonts w:ascii="Times New Roman" w:eastAsia="Times New Roman" w:hAnsi="Times New Roman" w:cs="Times New Roman"/>
          <w:sz w:val="26"/>
          <w:szCs w:val="26"/>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sz w:val="26"/>
            <w:szCs w:val="26"/>
          </w:rPr>
          <w:t>ст. 31.5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 РФ «Об административных правонарушениях»,</w:t>
      </w:r>
      <w:r>
        <w:rPr>
          <w:rFonts w:ascii="Times New Roman" w:eastAsia="Times New Roman" w:hAnsi="Times New Roman" w:cs="Times New Roman"/>
          <w:sz w:val="26"/>
          <w:szCs w:val="26"/>
        </w:rPr>
        <w:t xml:space="preserve"> по следующим реквизитам: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УФК по Ханты-Мансийскому автономному округу - Югре (УМВД России по ХМАО–Югре) ИНН 8601010390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КПП 860101001, номер счёта получателя платежа 03100643000000018700 Банк: РКЦ Ханты-Мансийск//УФК по Ханты-Мансийскому автономному округу – Югре г. Ханты-Мансийск </w:t>
      </w:r>
      <w:r>
        <w:rPr>
          <w:rFonts w:ascii="Times New Roman" w:eastAsia="Times New Roman" w:hAnsi="Times New Roman" w:cs="Times New Roman"/>
          <w:sz w:val="26"/>
          <w:szCs w:val="26"/>
        </w:rPr>
        <w:t xml:space="preserve">кор./счет 40102810245370000007 </w:t>
      </w:r>
      <w:r>
        <w:rPr>
          <w:rFonts w:ascii="Times New Roman" w:eastAsia="Times New Roman" w:hAnsi="Times New Roman" w:cs="Times New Roman"/>
          <w:sz w:val="26"/>
          <w:szCs w:val="26"/>
        </w:rPr>
        <w:t xml:space="preserve">БИК </w:t>
      </w:r>
      <w:r>
        <w:rPr>
          <w:rFonts w:ascii="Times New Roman" w:eastAsia="Times New Roman" w:hAnsi="Times New Roman" w:cs="Times New Roman"/>
          <w:sz w:val="26"/>
          <w:szCs w:val="26"/>
        </w:rPr>
        <w:t>007162163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ОКТМО </w:t>
      </w:r>
      <w:r>
        <w:rPr>
          <w:rFonts w:ascii="Times New Roman" w:eastAsia="Times New Roman" w:hAnsi="Times New Roman" w:cs="Times New Roman"/>
          <w:sz w:val="26"/>
          <w:szCs w:val="26"/>
        </w:rPr>
        <w:t>71819000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11601123010001140, УИН 1881048</w:t>
      </w:r>
      <w:r>
        <w:rPr>
          <w:rFonts w:ascii="Times New Roman" w:eastAsia="Times New Roman" w:hAnsi="Times New Roman" w:cs="Times New Roman"/>
          <w:sz w:val="26"/>
          <w:szCs w:val="26"/>
        </w:rPr>
        <w:t>6240280007566</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положения статьи 32.7 КоАП РФ,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708"/>
        <w:jc w:val="both"/>
        <w:rPr>
          <w:sz w:val="26"/>
          <w:szCs w:val="26"/>
        </w:rPr>
      </w:pPr>
      <w:r>
        <w:rPr>
          <w:rFonts w:ascii="Times New Roman" w:eastAsia="Times New Roman" w:hAnsi="Times New Roman" w:cs="Times New Roman"/>
          <w:sz w:val="26"/>
          <w:szCs w:val="26"/>
        </w:rPr>
        <w:t>Исполнение постановления в части лишения права управления транспортными ср</w:t>
      </w:r>
      <w:r>
        <w:rPr>
          <w:rFonts w:ascii="Times New Roman" w:eastAsia="Times New Roman" w:hAnsi="Times New Roman" w:cs="Times New Roman"/>
          <w:sz w:val="26"/>
          <w:szCs w:val="26"/>
        </w:rPr>
        <w:t xml:space="preserve">едствами возложить на </w:t>
      </w:r>
      <w:r>
        <w:rPr>
          <w:rFonts w:ascii="Times New Roman" w:eastAsia="Times New Roman" w:hAnsi="Times New Roman" w:cs="Times New Roman"/>
          <w:sz w:val="26"/>
          <w:szCs w:val="26"/>
        </w:rPr>
        <w:t>ОГИБДД МО МВД России «Нижневартовский».</w:t>
      </w:r>
    </w:p>
    <w:p>
      <w:pPr>
        <w:widowControl w:val="0"/>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Нижневартовский районный суд ХМАО-Югры в течение 10 суток.</w:t>
      </w:r>
    </w:p>
    <w:p>
      <w:pPr>
        <w:spacing w:before="0" w:after="0"/>
        <w:ind w:firstLine="709"/>
        <w:jc w:val="both"/>
        <w:rPr>
          <w:sz w:val="26"/>
          <w:szCs w:val="26"/>
        </w:rPr>
      </w:pP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Мировой судья: подпись</w:t>
      </w:r>
      <w:r>
        <w:rPr>
          <w:rFonts w:ascii="Times New Roman" w:eastAsia="Times New Roman" w:hAnsi="Times New Roman" w:cs="Times New Roman"/>
          <w:sz w:val="26"/>
          <w:szCs w:val="26"/>
        </w:rPr>
        <w:tab/>
      </w:r>
    </w:p>
    <w:p>
      <w:pPr>
        <w:spacing w:before="0" w:after="0"/>
        <w:rPr>
          <w:sz w:val="26"/>
          <w:szCs w:val="26"/>
        </w:rPr>
      </w:pPr>
      <w:r>
        <w:rPr>
          <w:rFonts w:ascii="Times New Roman" w:eastAsia="Times New Roman" w:hAnsi="Times New Roman" w:cs="Times New Roman"/>
          <w:sz w:val="26"/>
          <w:szCs w:val="26"/>
        </w:rPr>
        <w:t>Копия верна</w:t>
      </w:r>
    </w:p>
    <w:p>
      <w:pPr>
        <w:widowControl w:val="0"/>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Г.Х. Янбаева</w:t>
      </w: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 xml:space="preserve">Копия верна: подлинный документ находится </w:t>
      </w:r>
    </w:p>
    <w:p>
      <w:pPr>
        <w:spacing w:before="0" w:after="0"/>
        <w:rPr>
          <w:sz w:val="16"/>
          <w:szCs w:val="16"/>
        </w:rPr>
      </w:pPr>
      <w:r>
        <w:rPr>
          <w:rFonts w:ascii="Times New Roman" w:eastAsia="Times New Roman" w:hAnsi="Times New Roman" w:cs="Times New Roman"/>
          <w:sz w:val="16"/>
          <w:szCs w:val="16"/>
        </w:rPr>
        <w:t>на судебном участке № 1 Нижневартовского судебного района</w:t>
      </w:r>
    </w:p>
    <w:p>
      <w:pPr>
        <w:spacing w:before="0" w:after="0"/>
        <w:rPr>
          <w:sz w:val="16"/>
          <w:szCs w:val="16"/>
        </w:rPr>
      </w:pPr>
      <w:r>
        <w:rPr>
          <w:rFonts w:ascii="Times New Roman" w:eastAsia="Times New Roman" w:hAnsi="Times New Roman" w:cs="Times New Roman"/>
          <w:sz w:val="16"/>
          <w:szCs w:val="16"/>
        </w:rPr>
        <w:t>в деле об административном правонарушении № 5-</w:t>
      </w:r>
      <w:r>
        <w:rPr>
          <w:rFonts w:ascii="Times New Roman" w:eastAsia="Times New Roman" w:hAnsi="Times New Roman" w:cs="Times New Roman"/>
          <w:sz w:val="16"/>
          <w:szCs w:val="16"/>
        </w:rPr>
        <w:t>334</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Секретарь судебного заседания ___________________ Н.В. Морару</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sz w:val="20"/>
        <w:szCs w:val="20"/>
      </w:rPr>
      <w:fldChar w:fldCharType="begin"/>
    </w:r>
    <w:r>
      <w:rPr>
        <w:sz w:val="20"/>
        <w:szCs w:val="20"/>
      </w:rPr>
      <w:instrText xml:space="preserve">PAGE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4rplc-9">
    <w:name w:val="cat-PassportData grp-24 rplc-9"/>
    <w:basedOn w:val="DefaultParagraphFont"/>
  </w:style>
  <w:style w:type="character" w:customStyle="1" w:styleId="cat-UserDefinedgrp-38rplc-11">
    <w:name w:val="cat-UserDefined grp-38 rplc-11"/>
    <w:basedOn w:val="DefaultParagraphFont"/>
  </w:style>
  <w:style w:type="character" w:customStyle="1" w:styleId="cat-Addressgrp-3rplc-14">
    <w:name w:val="cat-Address grp-3 rplc-14"/>
    <w:basedOn w:val="DefaultParagraphFont"/>
  </w:style>
  <w:style w:type="character" w:customStyle="1" w:styleId="cat-Addressgrp-4rplc-15">
    <w:name w:val="cat-Address grp-4 rplc-15"/>
    <w:basedOn w:val="DefaultParagraphFont"/>
  </w:style>
  <w:style w:type="character" w:customStyle="1" w:styleId="cat-CarNumbergrp-28rplc-23">
    <w:name w:val="cat-CarNumber grp-28 rplc-23"/>
    <w:basedOn w:val="DefaultParagraphFont"/>
  </w:style>
  <w:style w:type="character" w:customStyle="1" w:styleId="cat-CarNumbergrp-28rplc-32">
    <w:name w:val="cat-CarNumber grp-28 rplc-32"/>
    <w:basedOn w:val="DefaultParagraphFont"/>
  </w:style>
  <w:style w:type="character" w:customStyle="1" w:styleId="cat-CarNumbergrp-28rplc-38">
    <w:name w:val="cat-CarNumber grp-28 rplc-38"/>
    <w:basedOn w:val="DefaultParagraphFont"/>
  </w:style>
  <w:style w:type="character" w:customStyle="1" w:styleId="cat-CarNumbergrp-28rplc-49">
    <w:name w:val="cat-CarNumber grp-28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1" TargetMode="External" /><Relationship Id="rId5" Type="http://schemas.openxmlformats.org/officeDocument/2006/relationships/hyperlink" Target="garantF1://12025267.121504"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